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Bootcamp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bentoverrow    </w:t>
      </w:r>
      <w:r>
        <w:t xml:space="preserve">   mountainclimbers    </w:t>
      </w:r>
      <w:r>
        <w:t xml:space="preserve">   woodchoppers    </w:t>
      </w:r>
      <w:r>
        <w:t xml:space="preserve">   glutebridge    </w:t>
      </w:r>
      <w:r>
        <w:t xml:space="preserve">   shoulderpress    </w:t>
      </w:r>
      <w:r>
        <w:t xml:space="preserve">   chestfly    </w:t>
      </w:r>
      <w:r>
        <w:t xml:space="preserve">   leg raises    </w:t>
      </w:r>
      <w:r>
        <w:t xml:space="preserve">   bicepcurls    </w:t>
      </w:r>
      <w:r>
        <w:t xml:space="preserve">   plankjacks    </w:t>
      </w:r>
      <w:r>
        <w:t xml:space="preserve">   lunges    </w:t>
      </w:r>
      <w:r>
        <w:t xml:space="preserve">   ballslams    </w:t>
      </w:r>
      <w:r>
        <w:t xml:space="preserve">   sprints    </w:t>
      </w:r>
      <w:r>
        <w:t xml:space="preserve">   tricepdips    </w:t>
      </w:r>
      <w:r>
        <w:t xml:space="preserve">   crunches    </w:t>
      </w:r>
      <w:r>
        <w:t xml:space="preserve">   deadlifts    </w:t>
      </w:r>
      <w:r>
        <w:t xml:space="preserve">   situps    </w:t>
      </w:r>
      <w:r>
        <w:t xml:space="preserve">   pushups    </w:t>
      </w:r>
      <w:r>
        <w:t xml:space="preserve">   jumpingjacks    </w:t>
      </w:r>
      <w:r>
        <w:t xml:space="preserve">   Burpees    </w:t>
      </w:r>
      <w:r>
        <w:t xml:space="preserve">   Squats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Bootcamp</dc:title>
  <dcterms:created xsi:type="dcterms:W3CDTF">2021-10-11T02:28:31Z</dcterms:created>
  <dcterms:modified xsi:type="dcterms:W3CDTF">2021-10-11T02:28:31Z</dcterms:modified>
</cp:coreProperties>
</file>