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Bootcamp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Rifle    </w:t>
      </w:r>
      <w:r>
        <w:t xml:space="preserve">   Grenade    </w:t>
      </w:r>
      <w:r>
        <w:t xml:space="preserve">   Flag    </w:t>
      </w:r>
      <w:r>
        <w:t xml:space="preserve">   America    </w:t>
      </w:r>
      <w:r>
        <w:t xml:space="preserve">   Fort Jackson    </w:t>
      </w:r>
      <w:r>
        <w:t xml:space="preserve">   Formation    </w:t>
      </w:r>
      <w:r>
        <w:t xml:space="preserve">   Cadence    </w:t>
      </w:r>
      <w:r>
        <w:t xml:space="preserve">   Strong    </w:t>
      </w:r>
      <w:r>
        <w:t xml:space="preserve">   Soldier    </w:t>
      </w:r>
      <w:r>
        <w:t xml:space="preserve">   Sergeant    </w:t>
      </w:r>
      <w:r>
        <w:t xml:space="preserve">   Colon    </w:t>
      </w:r>
      <w:r>
        <w:t xml:space="preserve">   Proud    </w:t>
      </w:r>
      <w:r>
        <w:t xml:space="preserve">   Army    </w:t>
      </w:r>
      <w:r>
        <w:t xml:space="preserve">   Honor    </w:t>
      </w:r>
      <w:r>
        <w:t xml:space="preserve">   Forge    </w:t>
      </w:r>
      <w:r>
        <w:t xml:space="preserve">   Bootcamp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Bootcamp Crossword</dc:title>
  <dcterms:created xsi:type="dcterms:W3CDTF">2021-10-11T02:29:35Z</dcterms:created>
  <dcterms:modified xsi:type="dcterms:W3CDTF">2021-10-11T02:29:35Z</dcterms:modified>
</cp:coreProperties>
</file>