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Bootcamp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choice of words someone used.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Similar vowel sound in a repetition.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character that changes through out a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very well developed character.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a very well developed character.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Emotional Appeal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Credibility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literary work criticizing vices, stupidities, and follies.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author slowly reveals the character using actions and interactions.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final outcome.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character that does not change through out a story.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character is being directly described or introduced.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outcome was different than you expected.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understand or explain something.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device that hints coming events and build suspense and anxiety to the reader(s).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Logical appeal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Short amusing and interesting story about an incident or person.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Each aspect with a symbolic meaning outside of the tale.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Words place side by side balancing each 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Words and phrases that create well formed sentences in language. </w:t>
            </w:r>
          </w:p>
        </w:tc>
      </w:tr>
    </w:tbl>
    <w:p>
      <w:pPr>
        <w:pStyle w:val="WordBankLarge"/>
      </w:pPr>
      <w:r>
        <w:t xml:space="preserve">   Allegory    </w:t>
      </w:r>
      <w:r>
        <w:t xml:space="preserve">   Anecdote    </w:t>
      </w:r>
      <w:r>
        <w:t xml:space="preserve">   Assonance    </w:t>
      </w:r>
      <w:r>
        <w:t xml:space="preserve">   Denoument    </w:t>
      </w:r>
      <w:r>
        <w:t xml:space="preserve">   Diction    </w:t>
      </w:r>
      <w:r>
        <w:t xml:space="preserve">   Parallelism     </w:t>
      </w:r>
      <w:r>
        <w:t xml:space="preserve">   Satire    </w:t>
      </w:r>
      <w:r>
        <w:t xml:space="preserve">   Syntax    </w:t>
      </w:r>
      <w:r>
        <w:t xml:space="preserve">   Ethos    </w:t>
      </w:r>
      <w:r>
        <w:t xml:space="preserve">   Pathos    </w:t>
      </w:r>
      <w:r>
        <w:t xml:space="preserve">   Logos    </w:t>
      </w:r>
      <w:r>
        <w:t xml:space="preserve">   Flat Character    </w:t>
      </w:r>
      <w:r>
        <w:t xml:space="preserve">   Round Character    </w:t>
      </w:r>
      <w:r>
        <w:t xml:space="preserve">   Foreshadowing    </w:t>
      </w:r>
      <w:r>
        <w:t xml:space="preserve">   Interpret    </w:t>
      </w:r>
      <w:r>
        <w:t xml:space="preserve">   Static Character    </w:t>
      </w:r>
      <w:r>
        <w:t xml:space="preserve">   Dynamic Character    </w:t>
      </w:r>
      <w:r>
        <w:t xml:space="preserve">   Indirect Characterization    </w:t>
      </w:r>
      <w:r>
        <w:t xml:space="preserve">   Direct Characterization    </w:t>
      </w:r>
      <w:r>
        <w:t xml:space="preserve">   Situational Itrony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Bootcamp Crossword Puzzle</dc:title>
  <dcterms:created xsi:type="dcterms:W3CDTF">2021-10-11T02:29:27Z</dcterms:created>
  <dcterms:modified xsi:type="dcterms:W3CDTF">2021-10-11T02:29:27Z</dcterms:modified>
</cp:coreProperties>
</file>