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Bootcamp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Mountainclimber    </w:t>
      </w:r>
      <w:r>
        <w:t xml:space="preserve">   Threewayabs    </w:t>
      </w:r>
      <w:r>
        <w:t xml:space="preserve">   Side plank    </w:t>
      </w:r>
      <w:r>
        <w:t xml:space="preserve">   Leg Lower    </w:t>
      </w:r>
      <w:r>
        <w:t xml:space="preserve">   Kayak    </w:t>
      </w:r>
      <w:r>
        <w:t xml:space="preserve">   Hamstringcurl    </w:t>
      </w:r>
      <w:r>
        <w:t xml:space="preserve">   Ladderdrill    </w:t>
      </w:r>
      <w:r>
        <w:t xml:space="preserve">   frog jumps    </w:t>
      </w:r>
      <w:r>
        <w:t xml:space="preserve">   jumpingjacks    </w:t>
      </w:r>
      <w:r>
        <w:t xml:space="preserve">   triceps    </w:t>
      </w:r>
      <w:r>
        <w:t xml:space="preserve">   wall slide    </w:t>
      </w:r>
      <w:r>
        <w:t xml:space="preserve">   Curlpress    </w:t>
      </w:r>
      <w:r>
        <w:t xml:space="preserve">   Balance    </w:t>
      </w:r>
      <w:r>
        <w:t xml:space="preserve">   Push Up    </w:t>
      </w:r>
      <w:r>
        <w:t xml:space="preserve">   Plank    </w:t>
      </w:r>
      <w:r>
        <w:t xml:space="preserve">   Cardio    </w:t>
      </w:r>
      <w:r>
        <w:t xml:space="preserve">   Lunge    </w:t>
      </w:r>
      <w:r>
        <w:t xml:space="preserve">   Squat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Bootcamp Word Search</dc:title>
  <dcterms:created xsi:type="dcterms:W3CDTF">2021-10-11T02:28:55Z</dcterms:created>
  <dcterms:modified xsi:type="dcterms:W3CDTF">2021-10-11T02:28:55Z</dcterms:modified>
</cp:coreProperties>
</file>