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West Bountiful Hill    </w:t>
      </w:r>
      <w:r>
        <w:t xml:space="preserve">   Progression    </w:t>
      </w:r>
      <w:r>
        <w:t xml:space="preserve">   Extra push    </w:t>
      </w:r>
      <w:r>
        <w:t xml:space="preserve">   Burpees for fun    </w:t>
      </w:r>
      <w:r>
        <w:t xml:space="preserve">   Push up    </w:t>
      </w:r>
      <w:r>
        <w:t xml:space="preserve">   Never a dull moment    </w:t>
      </w:r>
      <w:r>
        <w:t xml:space="preserve">   Proud    </w:t>
      </w:r>
      <w:r>
        <w:t xml:space="preserve">   Strong not skinny    </w:t>
      </w:r>
      <w:r>
        <w:t xml:space="preserve">   Strength    </w:t>
      </w:r>
      <w:r>
        <w:t xml:space="preserve">   Real food    </w:t>
      </w:r>
      <w:r>
        <w:t xml:space="preserve">   Mentally tough    </w:t>
      </w:r>
      <w:r>
        <w:t xml:space="preserve">   Nutrition    </w:t>
      </w:r>
      <w:r>
        <w:t xml:space="preserve">   Teamwork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 Word Search</dc:title>
  <dcterms:created xsi:type="dcterms:W3CDTF">2021-10-11T02:27:44Z</dcterms:created>
  <dcterms:modified xsi:type="dcterms:W3CDTF">2021-10-11T02:27:44Z</dcterms:modified>
</cp:coreProperties>
</file>