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Booths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BARBERS    </w:t>
      </w:r>
      <w:r>
        <w:t xml:space="preserve">   BLACK BOMBER    </w:t>
      </w:r>
      <w:r>
        <w:t xml:space="preserve">   BOWLAND    </w:t>
      </w:r>
      <w:r>
        <w:t xml:space="preserve">   BRIE    </w:t>
      </w:r>
      <w:r>
        <w:t xml:space="preserve">   CHILLIE CHEESE    </w:t>
      </w:r>
      <w:r>
        <w:t xml:space="preserve">   GARSTANG BLUE    </w:t>
      </w:r>
      <w:r>
        <w:t xml:space="preserve">   GARSTANG WHITE    </w:t>
      </w:r>
      <w:r>
        <w:t xml:space="preserve">   GINGER    </w:t>
      </w:r>
      <w:r>
        <w:t xml:space="preserve">   GLASTONBURY    </w:t>
      </w:r>
      <w:r>
        <w:t xml:space="preserve">   GOATS    </w:t>
      </w:r>
      <w:r>
        <w:t xml:space="preserve">   KITCALVERT    </w:t>
      </w:r>
      <w:r>
        <w:t xml:space="preserve">   MANGO    </w:t>
      </w:r>
      <w:r>
        <w:t xml:space="preserve">   REDSTORM    </w:t>
      </w:r>
      <w:r>
        <w:t xml:space="preserve">   SHEEPS CHEESE    </w:t>
      </w:r>
      <w:r>
        <w:t xml:space="preserve">   WOOKY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Booths cheese</dc:title>
  <dcterms:created xsi:type="dcterms:W3CDTF">2021-10-11T02:27:54Z</dcterms:created>
  <dcterms:modified xsi:type="dcterms:W3CDTF">2021-10-11T02:27:54Z</dcterms:modified>
</cp:coreProperties>
</file>