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Bop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knowledge dealing with engineering, appliued science,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older 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Soaked, drenched, 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choosing at random without careful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predict or fortell a future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exist in great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Desiring or consuming great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Completely filled or supplied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high reputation, outstanding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robot, mechanical "person"</w:t>
            </w:r>
          </w:p>
        </w:tc>
      </w:tr>
    </w:tbl>
    <w:p>
      <w:pPr>
        <w:pStyle w:val="WordBankMedium"/>
      </w:pPr>
      <w:r>
        <w:t xml:space="preserve">   Prognosticate    </w:t>
      </w:r>
      <w:r>
        <w:t xml:space="preserve">   Abound    </w:t>
      </w:r>
      <w:r>
        <w:t xml:space="preserve">   Technology    </w:t>
      </w:r>
      <w:r>
        <w:t xml:space="preserve">   Voracious    </w:t>
      </w:r>
      <w:r>
        <w:t xml:space="preserve">   replete    </w:t>
      </w:r>
      <w:r>
        <w:t xml:space="preserve">   indiscriminate    </w:t>
      </w:r>
      <w:r>
        <w:t xml:space="preserve">   Eminent    </w:t>
      </w:r>
      <w:r>
        <w:t xml:space="preserve">   Matron    </w:t>
      </w:r>
      <w:r>
        <w:t xml:space="preserve">   Automaton    </w:t>
      </w:r>
      <w:r>
        <w:t xml:space="preserve">   Steeped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Bop Vocab quiz</dc:title>
  <dcterms:created xsi:type="dcterms:W3CDTF">2021-10-11T02:29:11Z</dcterms:created>
  <dcterms:modified xsi:type="dcterms:W3CDTF">2021-10-11T02:29:11Z</dcterms:modified>
</cp:coreProperties>
</file>