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Borany's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Cambodia people forced to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Borany and her family get accepted to go an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did people head to to try and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city was captured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in the countryside where they were working it was very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Borany not attend school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Borany think a bath was like when she first saw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group that took over Cambodia in 1975?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Borany's family forced to go to after they had to leave when her Father didn't help unloading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most people leave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city that Borany grew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leader of Cambodia during the late 1970s?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members of Borany's family died under Pol Pot's regime?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colour were they made to dye their clothes because it was the colour the Khmer Rouge wore?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the people of Phnom Penh?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Borany's parents wanted her to be educated in what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many members of Borany's family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Borany and her family arrived in their new country as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main river that flows through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previously worked for where were targeted by the new regime?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Borany's father accused of stealing on arrival in Pursat?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people heard that the Vietnamese were coming they were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Borany's father worked as an interpreter for what group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Borany's family use to build a dwelling?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invaded Cambodia?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Borany's story</dc:title>
  <dcterms:created xsi:type="dcterms:W3CDTF">2021-10-11T02:28:17Z</dcterms:created>
  <dcterms:modified xsi:type="dcterms:W3CDTF">2021-10-11T02:28:17Z</dcterms:modified>
</cp:coreProperties>
</file>