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Bordem buster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fourth of july    </w:t>
      </w:r>
      <w:r>
        <w:t xml:space="preserve">   amazing    </w:t>
      </w:r>
      <w:r>
        <w:t xml:space="preserve">   sky    </w:t>
      </w:r>
      <w:r>
        <w:t xml:space="preserve">   colors    </w:t>
      </w:r>
      <w:r>
        <w:t xml:space="preserve">   pools    </w:t>
      </w:r>
      <w:r>
        <w:t xml:space="preserve">   america    </w:t>
      </w:r>
      <w:r>
        <w:t xml:space="preserve">   family    </w:t>
      </w:r>
      <w:r>
        <w:t xml:space="preserve">   together    </w:t>
      </w:r>
      <w:r>
        <w:t xml:space="preserve">   laugh    </w:t>
      </w:r>
      <w:r>
        <w:t xml:space="preserve">   bonfire    </w:t>
      </w:r>
      <w:r>
        <w:t xml:space="preserve">   fun    </w:t>
      </w:r>
      <w:r>
        <w:t xml:space="preserve">   barbecue    </w:t>
      </w:r>
      <w:r>
        <w:t xml:space="preserve">   ice cream    </w:t>
      </w:r>
      <w:r>
        <w:t xml:space="preserve">   fire works    </w:t>
      </w:r>
      <w:r>
        <w:t xml:space="preserve">   flag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Bordem buster </dc:title>
  <dcterms:created xsi:type="dcterms:W3CDTF">2021-10-11T02:29:22Z</dcterms:created>
  <dcterms:modified xsi:type="dcterms:W3CDTF">2021-10-11T02:29:22Z</dcterms:modified>
</cp:coreProperties>
</file>