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Border Collies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animal's nose and jaws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of the puppies born at one time to a mother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animals sharing the same ancestors and 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thick or compact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 in which a handler leads a dog through an obstacle course during a timed 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remove a female animal's reproductive organs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fringe of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adapted to life with humans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one or more babies growing within their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a male animal's reproductive glands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dark streaks or spots on a grey, tan, or tawny background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part of a dog's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 Collies</dc:title>
  <dcterms:created xsi:type="dcterms:W3CDTF">2021-10-11T02:27:56Z</dcterms:created>
  <dcterms:modified xsi:type="dcterms:W3CDTF">2021-10-11T02:27:56Z</dcterms:modified>
</cp:coreProperties>
</file>