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Borderland/La Frontera The New Mestiza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Spanish word for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woman of mixed race, especially one having indigenous and Spanish descent?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university did Gloria Anzaldua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Gloria Anzaldua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particularly important for social action and coalition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Spanish slang term used for U.S Immigration and Customs Enforcement or other law Enforcement Agencies?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women or girl of Mexican origin or descent?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district that is near a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degree did Anzaldua have in English, Art, and Secondary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Spanish term used to call a person especially an American, who is not Hispanic?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Gloria Anzaldua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Gloria Anzaldua Border/La Frontera published?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Borderland/La Frontera The New Mestiza</dc:title>
  <dcterms:created xsi:type="dcterms:W3CDTF">2021-10-11T02:29:23Z</dcterms:created>
  <dcterms:modified xsi:type="dcterms:W3CDTF">2021-10-11T02:29:23Z</dcterms:modified>
</cp:coreProperties>
</file>