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Borderline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therapy used to increase mentalization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believe BPD is another kind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feature in treatments for BPD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have BPD have an unstable sense of___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the only commonalities between BPD patients, this usually occurs in childhood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therapy is the primary treatment for BPD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brain is more active in people who have BPD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SNL Comedian ___ Davidson, known to have Borderline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are 3x more likely to have BPD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therapy helps create healthy attachment styles in relationships.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</dc:title>
  <dcterms:created xsi:type="dcterms:W3CDTF">2021-10-11T02:29:25Z</dcterms:created>
  <dcterms:modified xsi:type="dcterms:W3CDTF">2021-10-11T02:29:25Z</dcterms:modified>
</cp:coreProperties>
</file>