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Borderline Personality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DBT    </w:t>
      </w:r>
      <w:r>
        <w:t xml:space="preserve">   Unstable    </w:t>
      </w:r>
      <w:r>
        <w:t xml:space="preserve">   BPD    </w:t>
      </w:r>
      <w:r>
        <w:t xml:space="preserve">   Abandonment    </w:t>
      </w:r>
      <w:r>
        <w:t xml:space="preserve">   Borderline    </w:t>
      </w:r>
      <w:r>
        <w:t xml:space="preserve">   Boredom    </w:t>
      </w:r>
      <w:r>
        <w:t xml:space="preserve">   Emptiness    </w:t>
      </w:r>
      <w:r>
        <w:t xml:space="preserve">   Treatment    </w:t>
      </w:r>
      <w:r>
        <w:t xml:space="preserve">   Bipolar    </w:t>
      </w:r>
      <w:r>
        <w:t xml:space="preserve">   Therapy    </w:t>
      </w:r>
      <w:r>
        <w:t xml:space="preserve">   Anxiety    </w:t>
      </w:r>
      <w:r>
        <w:t xml:space="preserve">   Emotional    </w:t>
      </w:r>
      <w:r>
        <w:t xml:space="preserve">   Suicidal    </w:t>
      </w:r>
      <w:r>
        <w:t xml:space="preserve">   Moody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Borderline Personality Disorder </dc:title>
  <dcterms:created xsi:type="dcterms:W3CDTF">2021-10-11T02:28:26Z</dcterms:created>
  <dcterms:modified xsi:type="dcterms:W3CDTF">2021-10-11T02:28:26Z</dcterms:modified>
</cp:coreProperties>
</file>