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Borderline Personality Disorder</w:t>
      </w:r>
    </w:p>
    <w:p>
      <w:pPr>
        <w:pStyle w:val="Questions"/>
      </w:pPr>
      <w:r>
        <w:t xml:space="preserve">1. BRNRLIEDEO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LESYNPAIOTR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NBAUETSL -FAEEIMGSL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AYLITER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OIERDRDS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EIESPTSMN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EVPIELOSX ANGER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TOAIONELM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MVULEISPI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FEINLSGE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EUSERTDV-CETFISL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Borderline Personality Disorder</dc:title>
  <dcterms:created xsi:type="dcterms:W3CDTF">2021-10-11T02:28:38Z</dcterms:created>
  <dcterms:modified xsi:type="dcterms:W3CDTF">2021-10-11T02:28:38Z</dcterms:modified>
</cp:coreProperties>
</file>