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Borderline personality disorder </w:t>
      </w:r>
    </w:p>
    <w:p>
      <w:pPr>
        <w:pStyle w:val="Questions"/>
      </w:pPr>
      <w:r>
        <w:t xml:space="preserve">1. RANEG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SCAOINILTA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RIEROLNEBD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DEOUSRAGN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NILDAITTIBGE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INGADSIOS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DROSERDI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AVTSEOIDICIS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ONALTIMEO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ICARFNT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EIGCTEN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ISMVEILPU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POAPPITERINAR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ITITBYRRIALI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OASNMDIITCE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SNRSAICMSI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YRELPINSTAO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Borderline personality disorder </dc:title>
  <dcterms:created xsi:type="dcterms:W3CDTF">2021-10-11T02:28:14Z</dcterms:created>
  <dcterms:modified xsi:type="dcterms:W3CDTF">2021-10-11T02:28:14Z</dcterms:modified>
</cp:coreProperties>
</file>