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Boreal 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logging    </w:t>
      </w:r>
      <w:r>
        <w:t xml:space="preserve">   fishing    </w:t>
      </w:r>
      <w:r>
        <w:t xml:space="preserve">   willow    </w:t>
      </w:r>
      <w:r>
        <w:t xml:space="preserve">   birch    </w:t>
      </w:r>
      <w:r>
        <w:t xml:space="preserve">   aspen    </w:t>
      </w:r>
      <w:r>
        <w:t xml:space="preserve">   moose    </w:t>
      </w:r>
      <w:r>
        <w:t xml:space="preserve">   hibernate    </w:t>
      </w:r>
      <w:r>
        <w:t xml:space="preserve">   migrate    </w:t>
      </w:r>
      <w:r>
        <w:t xml:space="preserve">   rain    </w:t>
      </w:r>
      <w:r>
        <w:t xml:space="preserve">   boreal    </w:t>
      </w:r>
      <w:r>
        <w:t xml:space="preserve">   forest    </w:t>
      </w:r>
      <w:r>
        <w:t xml:space="preserve">   coniferous    </w:t>
      </w:r>
      <w:r>
        <w:t xml:space="preserve">   Taiga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Boreal Forest Word Search</dc:title>
  <dcterms:created xsi:type="dcterms:W3CDTF">2021-10-11T02:28:29Z</dcterms:created>
  <dcterms:modified xsi:type="dcterms:W3CDTF">2021-10-11T02:28:29Z</dcterms:modified>
</cp:coreProperties>
</file>