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Boreal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Logging companies    </w:t>
      </w:r>
      <w:r>
        <w:t xml:space="preserve">   Endangered    </w:t>
      </w:r>
      <w:r>
        <w:t xml:space="preserve">   Panda    </w:t>
      </w:r>
      <w:r>
        <w:t xml:space="preserve">   Lynx    </w:t>
      </w:r>
      <w:r>
        <w:t xml:space="preserve">   Tiger    </w:t>
      </w:r>
      <w:r>
        <w:t xml:space="preserve">   Poplar    </w:t>
      </w:r>
      <w:r>
        <w:t xml:space="preserve">   Spruce    </w:t>
      </w:r>
      <w:r>
        <w:t xml:space="preserve">   Half clear cutter    </w:t>
      </w:r>
      <w:r>
        <w:t xml:space="preserve">   Boreal forest    </w:t>
      </w:r>
      <w:r>
        <w:t xml:space="preserve">   Cars    </w:t>
      </w:r>
      <w:r>
        <w:t xml:space="preserve">   House    </w:t>
      </w:r>
      <w:r>
        <w:t xml:space="preserve">   Recycling    </w:t>
      </w:r>
      <w:r>
        <w:t xml:space="preserve">   Environment    </w:t>
      </w:r>
      <w:r>
        <w:t xml:space="preserve">   Computer    </w:t>
      </w:r>
      <w:r>
        <w:t xml:space="preserve">  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Boreal forest</dc:title>
  <dcterms:created xsi:type="dcterms:W3CDTF">2021-10-11T02:27:51Z</dcterms:created>
  <dcterms:modified xsi:type="dcterms:W3CDTF">2021-10-11T02:27:51Z</dcterms:modified>
</cp:coreProperties>
</file>