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Bored    </w:t>
      </w:r>
      <w:r>
        <w:t xml:space="preserve">   Boris    </w:t>
      </w:r>
      <w:r>
        <w:t xml:space="preserve">   Boys are idiots    </w:t>
      </w:r>
      <w:r>
        <w:t xml:space="preserve">   Chocolate    </w:t>
      </w:r>
      <w:r>
        <w:t xml:space="preserve">   Holiday    </w:t>
      </w:r>
      <w:r>
        <w:t xml:space="preserve">   Lani    </w:t>
      </w:r>
      <w:r>
        <w:t xml:space="preserve">   Love    </w:t>
      </w:r>
      <w:r>
        <w:t xml:space="preserve">   Lucinda    </w:t>
      </w:r>
      <w:r>
        <w:t xml:space="preserve">   Makeup    </w:t>
      </w:r>
      <w:r>
        <w:t xml:space="preserve">   Martha    </w:t>
      </w:r>
      <w:r>
        <w:t xml:space="preserve">   Mcdonalds    </w:t>
      </w:r>
      <w:r>
        <w:t xml:space="preserve">   Pat Pat    </w:t>
      </w:r>
      <w:r>
        <w:t xml:space="preserve">   Pretty    </w:t>
      </w:r>
      <w:r>
        <w:t xml:space="preserve">   Sweets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Bored</dc:title>
  <dcterms:created xsi:type="dcterms:W3CDTF">2021-10-11T02:29:10Z</dcterms:created>
  <dcterms:modified xsi:type="dcterms:W3CDTF">2021-10-11T02:29:10Z</dcterms:modified>
</cp:coreProperties>
</file>