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fear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college I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 worked over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sport I played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Favorite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Biggest fear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Dream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Favorite pizza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Favorite 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makeup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Favorite fast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Bored?</dc:title>
  <dcterms:created xsi:type="dcterms:W3CDTF">2021-10-11T02:29:06Z</dcterms:created>
  <dcterms:modified xsi:type="dcterms:W3CDTF">2021-10-11T02:29:06Z</dcterms:modified>
</cp:coreProperties>
</file>