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Boredom Buster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Work around the house    </w:t>
      </w:r>
      <w:r>
        <w:t xml:space="preserve">   Talk to friends    </w:t>
      </w:r>
      <w:r>
        <w:t xml:space="preserve">   Watch a movie    </w:t>
      </w:r>
      <w:r>
        <w:t xml:space="preserve">   Paint    </w:t>
      </w:r>
      <w:r>
        <w:t xml:space="preserve">   Draw    </w:t>
      </w:r>
      <w:r>
        <w:t xml:space="preserve">   Puzzle    </w:t>
      </w:r>
      <w:r>
        <w:t xml:space="preserve">   Go outside    </w:t>
      </w:r>
      <w:r>
        <w:t xml:space="preserve">   Play a game    </w:t>
      </w:r>
      <w:r>
        <w:t xml:space="preserve">   Nap    </w:t>
      </w:r>
      <w:r>
        <w:t xml:space="preserve">   Snack    </w:t>
      </w:r>
      <w:r>
        <w:t xml:space="preserve">   Walk    </w:t>
      </w:r>
      <w:r>
        <w:t xml:space="preserve">   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Boredom Buster</dc:title>
  <dcterms:created xsi:type="dcterms:W3CDTF">2021-10-11T02:29:27Z</dcterms:created>
  <dcterms:modified xsi:type="dcterms:W3CDTF">2021-10-11T02:29:27Z</dcterms:modified>
</cp:coreProperties>
</file>