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Boredum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Calaboose    </w:t>
      </w:r>
      <w:r>
        <w:t xml:space="preserve">   Crudivore    </w:t>
      </w:r>
      <w:r>
        <w:t xml:space="preserve">   Snicket    </w:t>
      </w:r>
      <w:r>
        <w:t xml:space="preserve">   Yaffle    </w:t>
      </w:r>
      <w:r>
        <w:t xml:space="preserve">   Fopdoodle    </w:t>
      </w:r>
      <w:r>
        <w:t xml:space="preserve">   Dirk    </w:t>
      </w:r>
      <w:r>
        <w:t xml:space="preserve">   Backpfeifengesicht    </w:t>
      </w:r>
      <w:r>
        <w:t xml:space="preserve">   Fartsdump    </w:t>
      </w:r>
      <w:r>
        <w:t xml:space="preserve">   Ausfahrt    </w:t>
      </w:r>
      <w:r>
        <w:t xml:space="preserve">   Tittynope    </w:t>
      </w:r>
      <w:r>
        <w:t xml:space="preserve">   Titter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Boredum</dc:title>
  <dcterms:created xsi:type="dcterms:W3CDTF">2021-10-11T02:27:58Z</dcterms:created>
  <dcterms:modified xsi:type="dcterms:W3CDTF">2021-10-11T02:27:58Z</dcterms:modified>
</cp:coreProperties>
</file>