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Boribaru no kuni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País del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País donde está Machupicchu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País de los tacos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País de Pablo Neruda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País de Bolívar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País llamado Borinquen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País donde está el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País del Lago Titicaca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 isla del Caribe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Boribaru no kuni</dc:title>
  <dcterms:created xsi:type="dcterms:W3CDTF">2021-10-11T02:28:55Z</dcterms:created>
  <dcterms:modified xsi:type="dcterms:W3CDTF">2021-10-11T02:28:55Z</dcterms:modified>
</cp:coreProperties>
</file>