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Born A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ACNE VULGARIS    </w:t>
      </w:r>
      <w:r>
        <w:t xml:space="preserve">   BABIKI    </w:t>
      </w:r>
      <w:r>
        <w:t xml:space="preserve">   BMW    </w:t>
      </w:r>
      <w:r>
        <w:t xml:space="preserve">   CORNROWS    </w:t>
      </w:r>
      <w:r>
        <w:t xml:space="preserve">   LEISURE SUIT LARRY    </w:t>
      </w:r>
      <w:r>
        <w:t xml:space="preserve">   MOGUL    </w:t>
      </w:r>
      <w:r>
        <w:t xml:space="preserve">   PEDI    </w:t>
      </w:r>
      <w:r>
        <w:t xml:space="preserve">   PROM    </w:t>
      </w:r>
      <w:r>
        <w:t xml:space="preserve">   SHOPLIFTING    </w:t>
      </w:r>
      <w:r>
        <w:t xml:space="preserve">   TEDDY    </w:t>
      </w:r>
      <w:r>
        <w:t xml:space="preserve">   TREVOR    </w:t>
      </w:r>
      <w:r>
        <w:t xml:space="preserve">   ZAHEERA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 A Crime</dc:title>
  <dcterms:created xsi:type="dcterms:W3CDTF">2021-10-11T02:28:29Z</dcterms:created>
  <dcterms:modified xsi:type="dcterms:W3CDTF">2021-10-11T02:28:29Z</dcterms:modified>
</cp:coreProperties>
</file>