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Born A Crime (Word Scramble)</w:t>
      </w:r>
    </w:p>
    <w:p>
      <w:pPr>
        <w:pStyle w:val="Questions"/>
      </w:pPr>
      <w:r>
        <w:t xml:space="preserve">1. LDIVE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ULQSA'HEN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RTTUERDO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IAIWS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ISIPMPI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RPATAEDHI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ST!O"P FIHE"!T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SUSOPTRTIET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OHSAX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INBIUSMSE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EELISX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MEIDX LHDIC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BTEONSBUSSR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ANADMEL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LFTA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NWDERA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RVOETR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UCCRHH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ORBN A MCRIE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RNU""!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Born A Crime (Word Scramble)</dc:title>
  <dcterms:created xsi:type="dcterms:W3CDTF">2021-10-11T02:29:09Z</dcterms:created>
  <dcterms:modified xsi:type="dcterms:W3CDTF">2021-10-11T02:29:09Z</dcterms:modified>
</cp:coreProperties>
</file>