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Born Blue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rough or harsh sound, usually a result of a sore throat or shouting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unincorporated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and 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lung inflammation caused by bacterial or viral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horrifyingly wicked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humble submission and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deep regret or guilt for a wrong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upright poles with supports for the feet enabling the user to walk a distance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smile or speak in a contemptuous or mocking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white person who acts like an Africa-American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feeling of distress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gloomy and drab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relating to projectiles or their flights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harness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roofed structure that offers an open view of the surrounding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or medium-pitched musical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mechanics concerned with the motion of bodies under the action of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light fast motorboat designed to skim over the surface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vase used for storing the ashes of a cremated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entrance hall or other open area in a building used by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 or be willed with a deep, full, reverberating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overwhelming feeling of great happiness or joyful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slang for a woman with low morals and poor hygiene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lift or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mysterious, puzzling, or 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 weak, dazed, or unsteady from an illness, intoxication, sleep, or a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past of slink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annoyingly slow or dull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 Blue Crossword Puzzle</dc:title>
  <dcterms:created xsi:type="dcterms:W3CDTF">2021-10-11T02:28:18Z</dcterms:created>
  <dcterms:modified xsi:type="dcterms:W3CDTF">2021-10-11T02:28:18Z</dcterms:modified>
</cp:coreProperties>
</file>