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 Criminal?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INSANITY    </w:t>
      </w:r>
      <w:r>
        <w:t xml:space="preserve">   HEAD    </w:t>
      </w:r>
      <w:r>
        <w:t xml:space="preserve">   THEORY    </w:t>
      </w:r>
      <w:r>
        <w:t xml:space="preserve">   POSITIVIST    </w:t>
      </w:r>
      <w:r>
        <w:t xml:space="preserve">   BIOLOGICAL    </w:t>
      </w:r>
      <w:r>
        <w:t xml:space="preserve">   CRIMINAL    </w:t>
      </w:r>
      <w:r>
        <w:t xml:space="preserve">   BORN    </w:t>
      </w:r>
      <w:r>
        <w:t xml:space="preserve">   CESARE    </w:t>
      </w:r>
      <w:r>
        <w:t xml:space="preserve">   TURIN    </w:t>
      </w:r>
      <w:r>
        <w:t xml:space="preserve">   VERONA    </w:t>
      </w:r>
      <w:r>
        <w:t xml:space="preserve">   ASYMMETRY    </w:t>
      </w:r>
      <w:r>
        <w:t xml:space="preserve">   SQUINT    </w:t>
      </w:r>
      <w:r>
        <w:t xml:space="preserve">   CHIN    </w:t>
      </w:r>
      <w:r>
        <w:t xml:space="preserve">   GENIUS    </w:t>
      </w:r>
      <w:r>
        <w:t xml:space="preserve">   UPTURNED    </w:t>
      </w:r>
      <w:r>
        <w:t xml:space="preserve">   ANTHROPOLOGICAL    </w:t>
      </w:r>
      <w:r>
        <w:t xml:space="preserve">   CRIMINOLOGIST    </w:t>
      </w:r>
      <w:r>
        <w:t xml:space="preserve">   ITALIAN    </w:t>
      </w:r>
      <w:r>
        <w:t xml:space="preserve">   LEFT    </w:t>
      </w:r>
      <w:r>
        <w:t xml:space="preserve">   TATTOO    </w:t>
      </w:r>
      <w:r>
        <w:t xml:space="preserve">   BEAK    </w:t>
      </w:r>
      <w:r>
        <w:t xml:space="preserve">   AQUALINE    </w:t>
      </w:r>
      <w:r>
        <w:t xml:space="preserve">   CROOKED    </w:t>
      </w:r>
      <w:r>
        <w:t xml:space="preserve">   ARMS    </w:t>
      </w:r>
      <w:r>
        <w:t xml:space="preserve">   NOSE    </w:t>
      </w:r>
      <w:r>
        <w:t xml:space="preserve">   EYES    </w:t>
      </w:r>
      <w:r>
        <w:t xml:space="preserve">   EARS    </w:t>
      </w:r>
      <w:r>
        <w:t xml:space="preserve">   DEFORMITY    </w:t>
      </w:r>
      <w:r>
        <w:t xml:space="preserve">   LOMBROSO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Criminal?</dc:title>
  <dcterms:created xsi:type="dcterms:W3CDTF">2021-10-11T02:28:47Z</dcterms:created>
  <dcterms:modified xsi:type="dcterms:W3CDTF">2021-10-11T02:28:47Z</dcterms:modified>
</cp:coreProperties>
</file>