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Born a Crime Chapter 9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word Trevor uses to describe his father's money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According to Noah, Mandela's rise to presidency meant black beauty, black superiority and black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Test that you take to see if you are eligible to be white is called the ________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language of the coloreds  in South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Trevor and his Mom moved from Eden park to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Patricia's dog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South African fathers did not give credit to this figure for buying their children's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legal name for racism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Patricia Nombyiselo's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Trevor described his mother as fire and his father as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where Trevor's mom pretended not to be his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Definition of amperbaas: almost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School Trevor went to after Maryvale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a hiding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thing Trevor likes to play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Born a Crime Chapter 9 Crossword Puzzle</dc:title>
  <dcterms:created xsi:type="dcterms:W3CDTF">2021-10-11T02:29:23Z</dcterms:created>
  <dcterms:modified xsi:type="dcterms:W3CDTF">2021-10-11T02:29:23Z</dcterms:modified>
</cp:coreProperties>
</file>