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 a Crime -- p.3-20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order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gathering of pus in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 feeling of ill will arousing active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severely simple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useless;  producing no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high-spirited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release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version of futile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sticking to your own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 severely with a whip or rod</w:t>
            </w:r>
          </w:p>
        </w:tc>
      </w:tr>
    </w:tbl>
    <w:p>
      <w:pPr>
        <w:pStyle w:val="WordBankMedium"/>
      </w:pPr>
      <w:r>
        <w:t xml:space="preserve">   linguistics    </w:t>
      </w:r>
      <w:r>
        <w:t xml:space="preserve">   nimble    </w:t>
      </w:r>
      <w:r>
        <w:t xml:space="preserve">   futile    </w:t>
      </w:r>
      <w:r>
        <w:t xml:space="preserve">   futility    </w:t>
      </w:r>
      <w:r>
        <w:t xml:space="preserve">   catharsis    </w:t>
      </w:r>
      <w:r>
        <w:t xml:space="preserve">   obstinate    </w:t>
      </w:r>
      <w:r>
        <w:t xml:space="preserve">   jubilant    </w:t>
      </w:r>
      <w:r>
        <w:t xml:space="preserve">   trounce    </w:t>
      </w:r>
      <w:r>
        <w:t xml:space="preserve">   fester    </w:t>
      </w:r>
      <w:r>
        <w:t xml:space="preserve">   stark    </w:t>
      </w:r>
      <w:r>
        <w:t xml:space="preserve">   collectively    </w:t>
      </w:r>
      <w:r>
        <w:t xml:space="preserve">   animosity    </w:t>
      </w:r>
      <w:r>
        <w:t xml:space="preserve">   systematic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a Crime -- p.3-20</dc:title>
  <dcterms:created xsi:type="dcterms:W3CDTF">2021-10-11T02:29:18Z</dcterms:created>
  <dcterms:modified xsi:type="dcterms:W3CDTF">2021-10-11T02:29:18Z</dcterms:modified>
</cp:coreProperties>
</file>