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Born in the Year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whale in 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captain whitfield proud of manjiro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best whale to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the sailers know manjiro was 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Manjiro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Captain Whitfield's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Manjiro's second captain's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Manjiro's job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Manjiro's American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school did Manjiro go to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Manjiro's first captain's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Manjiro's job before he got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author of this book's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rescuers of Manjiro doing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of Manjiro's friends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manjiro eat when stranded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manjiro enjoy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manjiro ever have nightmares of failing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of manjiros friends lived?</w:t>
            </w:r>
          </w:p>
        </w:tc>
      </w:tr>
    </w:tbl>
    <w:p>
      <w:pPr>
        <w:pStyle w:val="WordBankMedium"/>
      </w:pPr>
      <w:r>
        <w:t xml:space="preserve">   Manjiro    </w:t>
      </w:r>
      <w:r>
        <w:t xml:space="preserve">   John Mung    </w:t>
      </w:r>
      <w:r>
        <w:t xml:space="preserve">   Whitfield    </w:t>
      </w:r>
      <w:r>
        <w:t xml:space="preserve">   Harvard    </w:t>
      </w:r>
      <w:r>
        <w:t xml:space="preserve">   Davis    </w:t>
      </w:r>
      <w:r>
        <w:t xml:space="preserve">   John    </w:t>
      </w:r>
      <w:r>
        <w:t xml:space="preserve">   Emily Crofford    </w:t>
      </w:r>
      <w:r>
        <w:t xml:space="preserve">   Japan    </w:t>
      </w:r>
      <w:r>
        <w:t xml:space="preserve">   Fisherman    </w:t>
      </w:r>
      <w:r>
        <w:t xml:space="preserve">   Navigator    </w:t>
      </w:r>
      <w:r>
        <w:t xml:space="preserve">   Whale Hunting    </w:t>
      </w:r>
      <w:r>
        <w:t xml:space="preserve">   Sperm Whale    </w:t>
      </w:r>
      <w:r>
        <w:t xml:space="preserve">   one    </w:t>
      </w:r>
      <w:r>
        <w:t xml:space="preserve">   3    </w:t>
      </w:r>
      <w:r>
        <w:t xml:space="preserve">   yes    </w:t>
      </w:r>
      <w:r>
        <w:t xml:space="preserve">   birds    </w:t>
      </w:r>
      <w:r>
        <w:t xml:space="preserve">   yes    </w:t>
      </w:r>
      <w:r>
        <w:t xml:space="preserve">   kujira    </w:t>
      </w:r>
      <w:r>
        <w:t xml:space="preserve">   yes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 in the Year of Courage</dc:title>
  <dcterms:created xsi:type="dcterms:W3CDTF">2021-10-11T02:28:55Z</dcterms:created>
  <dcterms:modified xsi:type="dcterms:W3CDTF">2021-10-11T02:28:55Z</dcterms:modified>
</cp:coreProperties>
</file>