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Bornean Orangutan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Eastern Asia    </w:t>
      </w:r>
      <w:r>
        <w:t xml:space="preserve">   keystone species    </w:t>
      </w:r>
      <w:r>
        <w:t xml:space="preserve">   Indonesia    </w:t>
      </w:r>
      <w:r>
        <w:t xml:space="preserve">   Deforestation    </w:t>
      </w:r>
      <w:r>
        <w:t xml:space="preserve">   Rainforest    </w:t>
      </w:r>
      <w:r>
        <w:t xml:space="preserve">   Pongo    </w:t>
      </w:r>
      <w:r>
        <w:t xml:space="preserve">   Hominidae    </w:t>
      </w:r>
      <w:r>
        <w:t xml:space="preserve">   Primates    </w:t>
      </w:r>
      <w:r>
        <w:t xml:space="preserve">   Mammalia    </w:t>
      </w:r>
      <w:r>
        <w:t xml:space="preserve">   Chordata    </w:t>
      </w:r>
      <w:r>
        <w:t xml:space="preserve">   Animalia    </w:t>
      </w:r>
      <w:r>
        <w:t xml:space="preserve">   Endangered    </w:t>
      </w:r>
      <w:r>
        <w:t xml:space="preserve">   Ape    </w:t>
      </w:r>
      <w:r>
        <w:t xml:space="preserve">   Bornean    </w:t>
      </w:r>
      <w:r>
        <w:t xml:space="preserve">   Borneo    </w:t>
      </w:r>
      <w:r>
        <w:t xml:space="preserve">   Orangutan    </w:t>
      </w:r>
      <w:r>
        <w:t xml:space="preserve">   Sumatra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Bornean Orangutan word search</dc:title>
  <dcterms:created xsi:type="dcterms:W3CDTF">2021-10-11T02:28:36Z</dcterms:created>
  <dcterms:modified xsi:type="dcterms:W3CDTF">2021-10-11T02:28:36Z</dcterms:modified>
</cp:coreProperties>
</file>