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Borneo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asia    </w:t>
      </w:r>
      <w:r>
        <w:t xml:space="preserve">   calliphora vicina    </w:t>
      </w:r>
      <w:r>
        <w:t xml:space="preserve">   conservation    </w:t>
      </w:r>
      <w:r>
        <w:t xml:space="preserve">   forest    </w:t>
      </w:r>
      <w:r>
        <w:t xml:space="preserve">   grasslands    </w:t>
      </w:r>
      <w:r>
        <w:t xml:space="preserve">   holoparasite    </w:t>
      </w:r>
      <w:r>
        <w:t xml:space="preserve">   larva    </w:t>
      </w:r>
      <w:r>
        <w:t xml:space="preserve">   musth    </w:t>
      </w:r>
      <w:r>
        <w:t xml:space="preserve">   nutrient    </w:t>
      </w:r>
      <w:r>
        <w:t xml:space="preserve">   pollen    </w:t>
      </w:r>
      <w:r>
        <w:t xml:space="preserve">   pupa    </w:t>
      </w:r>
      <w:r>
        <w:t xml:space="preserve">   rafflesia    </w:t>
      </w:r>
      <w:r>
        <w:t xml:space="preserve">   scrubland    </w:t>
      </w:r>
      <w:r>
        <w:t xml:space="preserve">   temperature    </w:t>
      </w:r>
      <w:r>
        <w:t xml:space="preserve">   tendrils    </w:t>
      </w:r>
      <w:r>
        <w:t xml:space="preserve">   tetrastigma    </w:t>
      </w:r>
      <w:r>
        <w:t xml:space="preserve">   tushes    </w:t>
      </w:r>
      <w:r>
        <w:t xml:space="preserve">   wallowing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Borneo Islands</dc:title>
  <dcterms:created xsi:type="dcterms:W3CDTF">2021-10-11T02:28:57Z</dcterms:created>
  <dcterms:modified xsi:type="dcterms:W3CDTF">2021-10-11T02:28:57Z</dcterms:modified>
</cp:coreProperties>
</file>