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Borom Family Reunion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Dontae    </w:t>
      </w:r>
      <w:r>
        <w:t xml:space="preserve">   AhBrianna    </w:t>
      </w:r>
      <w:r>
        <w:t xml:space="preserve">   Christian    </w:t>
      </w:r>
      <w:r>
        <w:t xml:space="preserve">   Kendrick    </w:t>
      </w:r>
      <w:r>
        <w:t xml:space="preserve">   Keyon    </w:t>
      </w:r>
      <w:r>
        <w:t xml:space="preserve">   Kendall    </w:t>
      </w:r>
      <w:r>
        <w:t xml:space="preserve">   Alfonzo    </w:t>
      </w:r>
      <w:r>
        <w:t xml:space="preserve">   AhJanae    </w:t>
      </w:r>
      <w:r>
        <w:t xml:space="preserve">   DonTeasha    </w:t>
      </w:r>
      <w:r>
        <w:t xml:space="preserve">   Zara    </w:t>
      </w:r>
      <w:r>
        <w:t xml:space="preserve">   Kierra    </w:t>
      </w:r>
      <w:r>
        <w:t xml:space="preserve">   Kevon    </w:t>
      </w:r>
      <w:r>
        <w:t xml:space="preserve">   Alesha    </w:t>
      </w:r>
      <w:r>
        <w:t xml:space="preserve">   LaJoi    </w:t>
      </w:r>
      <w:r>
        <w:t xml:space="preserve">   Peter    </w:t>
      </w:r>
      <w:r>
        <w:t xml:space="preserve">   Guster    </w:t>
      </w:r>
      <w:r>
        <w:t xml:space="preserve">   Annie Ree    </w:t>
      </w:r>
      <w:r>
        <w:t xml:space="preserve">   Keith    </w:t>
      </w:r>
      <w:r>
        <w:t xml:space="preserve">   Lovetta    </w:t>
      </w:r>
      <w:r>
        <w:t xml:space="preserve">   Marcel    </w:t>
      </w:r>
      <w:r>
        <w:t xml:space="preserve">   Gevon    </w:t>
      </w:r>
      <w:r>
        <w:t xml:space="preserve">   Valencia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Borom Family Reunion 2019</dc:title>
  <dcterms:created xsi:type="dcterms:W3CDTF">2021-10-11T02:29:07Z</dcterms:created>
  <dcterms:modified xsi:type="dcterms:W3CDTF">2021-10-11T02:29:07Z</dcterms:modified>
</cp:coreProperties>
</file>