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Boron was founded in England 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element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some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Boron's d______ is 2.34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1808 was when Boron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 is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Boron's classification is a 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boron has three valence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Humphry Davy is one of the __________ of Boron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10.81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the United States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Boron has the highest boiling and m______ point of the metalloids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Boron</dc:title>
  <dcterms:created xsi:type="dcterms:W3CDTF">2021-10-11T02:28:04Z</dcterms:created>
  <dcterms:modified xsi:type="dcterms:W3CDTF">2021-10-11T02:28:04Z</dcterms:modified>
</cp:coreProperties>
</file>