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 natural boron?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Boron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Turkey, United States, and ______ are the main providers of boron.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Pure boron is a ______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Boron can be found in both _______ and uncrystallized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pure boron?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prepare high-purity boron, you must reduce boron trichloride or tribromide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the largest source of boron?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Boron is a part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men who discovered boron was...</w:t>
            </w:r>
          </w:p>
        </w:tc>
      </w:tr>
    </w:tbl>
    <w:p>
      <w:pPr>
        <w:pStyle w:val="WordBankMedium"/>
      </w:pPr>
      <w:r>
        <w:t xml:space="preserve">   METALLOID    </w:t>
      </w:r>
      <w:r>
        <w:t xml:space="preserve">   SILLY PUTTY    </w:t>
      </w:r>
      <w:r>
        <w:t xml:space="preserve">   DAVY    </w:t>
      </w:r>
      <w:r>
        <w:t xml:space="preserve">   WEINTRAUB    </w:t>
      </w:r>
      <w:r>
        <w:t xml:space="preserve">   CRYSTALLINE    </w:t>
      </w:r>
      <w:r>
        <w:t xml:space="preserve">   AMORPHOUS    </w:t>
      </w:r>
      <w:r>
        <w:t xml:space="preserve">   VOLCANIC SPRINGS    </w:t>
      </w:r>
      <w:r>
        <w:t xml:space="preserve">   CALIFORNIA    </w:t>
      </w:r>
      <w:r>
        <w:t xml:space="preserve">   HYDROGEN    </w:t>
      </w:r>
      <w:r>
        <w:t xml:space="preserve">   CHILE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Boron</dc:title>
  <dcterms:created xsi:type="dcterms:W3CDTF">2021-10-11T02:28:29Z</dcterms:created>
  <dcterms:modified xsi:type="dcterms:W3CDTF">2021-10-11T02:28:29Z</dcterms:modified>
</cp:coreProperties>
</file>