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Boron is the main ingredient in the substance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Boron costs $5 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Boron makes .001% of the _____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Boron is found in mineral _____ but is almost never seen in its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Boron comes from the Arabic word buraq which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Boron was _______ in 1808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 with the atomic Number of 5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Boron has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Boron is a crucial nutrient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Point for boron is 2,075°C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Point for boron is 4,000°C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Boron is hard, but too ______ in pure form to be of any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Boron is found .00007%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normal phase for boron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 Crossword</dc:title>
  <dcterms:created xsi:type="dcterms:W3CDTF">2021-10-11T02:28:13Z</dcterms:created>
  <dcterms:modified xsi:type="dcterms:W3CDTF">2021-10-11T02:28:13Z</dcterms:modified>
</cp:coreProperties>
</file>