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Borrowed Japanese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digital image or icon used to express an idea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Japanese comic book or graphic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sea wave produced especially by an earthquake or volcanic eruption under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verse form of Japanese origin having three lines containing five, seven, and five syllables respectively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Japanese art of self-defense without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Japanese dish consisting of fish or meat marinated in soy sauce and grilled.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usually cotton-filled mattress used on the floor or in a frame as a bed, couch, or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plays music to which the user sings along and that records the user's singing with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trained in ancient Japanese arts of combat and self-defense and employed especially for espionage and assassinations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Japanese art of folding paper into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rice formed into any of various shapes and topped or wrapped with pieces of often raw seafood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warrior serving a Japanese feudal lord and practicing a code of conduct which valued honor over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loose robe with wide sleeves that is traditionally worn with a broad sash as an outer garment by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of animation originating in Japan that has stark colorful graphics, action-filled plots, and often fantastic or futuristic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Japanese school of Mahayana Buddhism emphasizing the value of meditation and intuition rather than ritual worship or study of scriptures.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 food product prepared by coagulating soybean milk called also bean curd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hurricane occurring in the region of the Philippines or the China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Borrowed Japanese words!</dc:title>
  <dcterms:created xsi:type="dcterms:W3CDTF">2021-10-11T02:29:34Z</dcterms:created>
  <dcterms:modified xsi:type="dcterms:W3CDTF">2021-10-11T02:29:34Z</dcterms:modified>
</cp:coreProperties>
</file>