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Borrowed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fries    </w:t>
      </w:r>
      <w:r>
        <w:t xml:space="preserve">   chauffeur    </w:t>
      </w:r>
      <w:r>
        <w:t xml:space="preserve">   camouflage    </w:t>
      </w:r>
      <w:r>
        <w:t xml:space="preserve">   ambulance    </w:t>
      </w:r>
      <w:r>
        <w:t xml:space="preserve">   soda    </w:t>
      </w:r>
      <w:r>
        <w:t xml:space="preserve">   cafe    </w:t>
      </w:r>
      <w:r>
        <w:t xml:space="preserve">   henna    </w:t>
      </w:r>
      <w:r>
        <w:t xml:space="preserve">   croissant    </w:t>
      </w:r>
      <w:r>
        <w:t xml:space="preserve">   fajita    </w:t>
      </w:r>
      <w:r>
        <w:t xml:space="preserve">   tortilla    </w:t>
      </w:r>
      <w:r>
        <w:t xml:space="preserve">   chow mein    </w:t>
      </w:r>
      <w:r>
        <w:t xml:space="preserve">   amigo    </w:t>
      </w:r>
      <w:r>
        <w:t xml:space="preserve">   dangle    </w:t>
      </w:r>
      <w:r>
        <w:t xml:space="preserve">   linguine    </w:t>
      </w:r>
      <w:r>
        <w:t xml:space="preserve">   money    </w:t>
      </w:r>
      <w:r>
        <w:t xml:space="preserve">   safari    </w:t>
      </w:r>
      <w:r>
        <w:t xml:space="preserve">   jumbo    </w:t>
      </w:r>
      <w:r>
        <w:t xml:space="preserve">   chimpanzee    </w:t>
      </w:r>
      <w:r>
        <w:t xml:space="preserve">   pharoah    </w:t>
      </w:r>
      <w:r>
        <w:t xml:space="preserve">   paella    </w:t>
      </w:r>
      <w:r>
        <w:t xml:space="preserve">   banjo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Borrowed words</dc:title>
  <dcterms:created xsi:type="dcterms:W3CDTF">2021-10-11T02:28:06Z</dcterms:created>
  <dcterms:modified xsi:type="dcterms:W3CDTF">2021-10-11T02:28:06Z</dcterms:modified>
</cp:coreProperties>
</file>