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Borrowing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borrowing where you pay in installments but only own the product when the last installment is payed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the amount you borrow and the amount you actually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unable to pay your debts when they fall due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 of money due as one of a number of payments spread over an agreed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borrowing similar to renting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of value owned by a person or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estimation of a person's ability to pay back a loan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bank allows you to withdraw more money than you have in your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used as security for repayment of a loan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of good financial standing who agrees to repay a loan if you fail to do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borrowing used to buy a house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Borrowing</dc:title>
  <dcterms:created xsi:type="dcterms:W3CDTF">2021-10-11T02:28:15Z</dcterms:created>
  <dcterms:modified xsi:type="dcterms:W3CDTF">2021-10-11T02:28:15Z</dcterms:modified>
</cp:coreProperties>
</file>