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Boruto</w:t>
      </w:r>
    </w:p>
    <w:p>
      <w:pPr>
        <w:pStyle w:val="Questions"/>
      </w:pPr>
      <w:r>
        <w:t xml:space="preserve">1. RNUTAO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ABIEW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TBROOU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DASRAA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ARKCAH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KIUMSTI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DIKAHSII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IMAIWHAR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SKUASE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ATNAHI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Boruto</dc:title>
  <dcterms:created xsi:type="dcterms:W3CDTF">2021-10-11T02:28:22Z</dcterms:created>
  <dcterms:modified xsi:type="dcterms:W3CDTF">2021-10-11T02:28:22Z</dcterms:modified>
</cp:coreProperties>
</file>