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Bosnia Genocide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Bill clinton    </w:t>
      </w:r>
      <w:r>
        <w:t xml:space="preserve">   U.S military    </w:t>
      </w:r>
      <w:r>
        <w:t xml:space="preserve">   George Bush Sr.    </w:t>
      </w:r>
      <w:r>
        <w:t xml:space="preserve">   Josip Broz    </w:t>
      </w:r>
      <w:r>
        <w:t xml:space="preserve">   Human Rights    </w:t>
      </w:r>
      <w:r>
        <w:t xml:space="preserve">   Srebrenica    </w:t>
      </w:r>
      <w:r>
        <w:t xml:space="preserve">   Bosnian Civil War    </w:t>
      </w:r>
      <w:r>
        <w:t xml:space="preserve">   Croats    </w:t>
      </w:r>
      <w:r>
        <w:t xml:space="preserve">   Serbs    </w:t>
      </w:r>
      <w:r>
        <w:t xml:space="preserve">   Muslim    </w:t>
      </w:r>
      <w:r>
        <w:t xml:space="preserve">   1992    </w:t>
      </w:r>
      <w:r>
        <w:t xml:space="preserve">   Rape    </w:t>
      </w:r>
      <w:r>
        <w:t xml:space="preserve">   Bosnia    </w:t>
      </w:r>
      <w:r>
        <w:t xml:space="preserve">   Dehumanization    </w:t>
      </w:r>
      <w:r>
        <w:t xml:space="preserve">   Genocide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Bosnia Genocide</dc:title>
  <dcterms:created xsi:type="dcterms:W3CDTF">2021-10-11T02:28:08Z</dcterms:created>
  <dcterms:modified xsi:type="dcterms:W3CDTF">2021-10-11T02:28:08Z</dcterms:modified>
</cp:coreProperties>
</file>