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Bosnian 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pumpkin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owl</w:t>
            </w:r>
          </w:p>
        </w:tc>
      </w:tr>
    </w:tbl>
    <w:p>
      <w:pPr>
        <w:pStyle w:val="WordBankSmall"/>
      </w:pPr>
      <w:r>
        <w:t xml:space="preserve">   crvena    </w:t>
      </w:r>
      <w:r>
        <w:t xml:space="preserve">   smeda    </w:t>
      </w:r>
      <w:r>
        <w:t xml:space="preserve">   zuta    </w:t>
      </w:r>
      <w:r>
        <w:t xml:space="preserve">   list    </w:t>
      </w:r>
      <w:r>
        <w:t xml:space="preserve">   jabuka    </w:t>
      </w:r>
      <w:r>
        <w:t xml:space="preserve">   tikva    </w:t>
      </w:r>
      <w:r>
        <w:t xml:space="preserve">   jesen    </w:t>
      </w:r>
      <w:r>
        <w:t xml:space="preserve">   zelena    </w:t>
      </w:r>
      <w:r>
        <w:t xml:space="preserve">   sova    </w:t>
      </w:r>
      <w:r>
        <w:t xml:space="preserve">   jakna    </w:t>
      </w:r>
      <w:r>
        <w:t xml:space="preserve">   narandasta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Bosnian Fall Words</dc:title>
  <dcterms:created xsi:type="dcterms:W3CDTF">2021-10-11T02:28:41Z</dcterms:created>
  <dcterms:modified xsi:type="dcterms:W3CDTF">2021-10-11T02:28:41Z</dcterms:modified>
</cp:coreProperties>
</file>