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Bosnian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hundred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zero</w:t>
            </w:r>
          </w:p>
        </w:tc>
      </w:tr>
    </w:tbl>
    <w:p>
      <w:pPr>
        <w:pStyle w:val="WordBankSmall"/>
      </w:pPr>
      <w:r>
        <w:t xml:space="preserve">   jedan    </w:t>
      </w:r>
      <w:r>
        <w:t xml:space="preserve">   dva    </w:t>
      </w:r>
      <w:r>
        <w:t xml:space="preserve">   tri    </w:t>
      </w:r>
      <w:r>
        <w:t xml:space="preserve">   cetiri    </w:t>
      </w:r>
      <w:r>
        <w:t xml:space="preserve">   pet    </w:t>
      </w:r>
      <w:r>
        <w:t xml:space="preserve">   sest    </w:t>
      </w:r>
      <w:r>
        <w:t xml:space="preserve">   sedam    </w:t>
      </w:r>
      <w:r>
        <w:t xml:space="preserve">   osam    </w:t>
      </w:r>
      <w:r>
        <w:t xml:space="preserve">   devet    </w:t>
      </w:r>
      <w:r>
        <w:t xml:space="preserve">   deset    </w:t>
      </w:r>
      <w:r>
        <w:t xml:space="preserve">   nula    </w:t>
      </w:r>
      <w:r>
        <w:t xml:space="preserve">   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Bosnian Numbers</dc:title>
  <dcterms:created xsi:type="dcterms:W3CDTF">2021-10-11T02:29:01Z</dcterms:created>
  <dcterms:modified xsi:type="dcterms:W3CDTF">2021-10-11T02:29:01Z</dcterms:modified>
</cp:coreProperties>
</file>