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Bosnian eating and drinking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glass/cup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coffee</w:t>
            </w:r>
          </w:p>
        </w:tc>
      </w:tr>
    </w:tbl>
    <w:p>
      <w:pPr>
        <w:pStyle w:val="WordBankMedium"/>
      </w:pPr>
      <w:r>
        <w:t xml:space="preserve">   jesti    </w:t>
      </w:r>
      <w:r>
        <w:t xml:space="preserve">   piti    </w:t>
      </w:r>
      <w:r>
        <w:t xml:space="preserve">   kafa    </w:t>
      </w:r>
      <w:r>
        <w:t xml:space="preserve">   secer    </w:t>
      </w:r>
      <w:r>
        <w:t xml:space="preserve">   rucak    </w:t>
      </w:r>
      <w:r>
        <w:t xml:space="preserve">   sok    </w:t>
      </w:r>
      <w:r>
        <w:t xml:space="preserve">   jagoda    </w:t>
      </w:r>
      <w:r>
        <w:t xml:space="preserve">   grah    </w:t>
      </w:r>
      <w:r>
        <w:t xml:space="preserve">   vecer    </w:t>
      </w:r>
      <w:r>
        <w:t xml:space="preserve">   dorucak    </w:t>
      </w:r>
      <w:r>
        <w:t xml:space="preserve">   meso    </w:t>
      </w:r>
      <w:r>
        <w:t xml:space="preserve">   kasika    </w:t>
      </w:r>
      <w:r>
        <w:t xml:space="preserve">   viluska    </w:t>
      </w:r>
      <w:r>
        <w:t xml:space="preserve">   noz    </w:t>
      </w:r>
      <w:r>
        <w:t xml:space="preserve">   jabuka    </w:t>
      </w:r>
      <w:r>
        <w:t xml:space="preserve">   casa    </w:t>
      </w:r>
      <w:r>
        <w:t xml:space="preserve">   caj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Bosnian eating and drinking</dc:title>
  <dcterms:created xsi:type="dcterms:W3CDTF">2021-10-11T02:28:45Z</dcterms:created>
  <dcterms:modified xsi:type="dcterms:W3CDTF">2021-10-11T02:28:45Z</dcterms:modified>
</cp:coreProperties>
</file>