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Boss Baby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Baby    </w:t>
      </w:r>
      <w:r>
        <w:t xml:space="preserve">   BossBaby    </w:t>
      </w:r>
      <w:r>
        <w:t xml:space="preserve">   Bottle    </w:t>
      </w:r>
      <w:r>
        <w:t xml:space="preserve">   Dad    </w:t>
      </w:r>
      <w:r>
        <w:t xml:space="preserve">   Forever Puppies    </w:t>
      </w:r>
      <w:r>
        <w:t xml:space="preserve">   FrancisFrancis    </w:t>
      </w:r>
      <w:r>
        <w:t xml:space="preserve">   Jimbo    </w:t>
      </w:r>
      <w:r>
        <w:t xml:space="preserve">   Job    </w:t>
      </w:r>
      <w:r>
        <w:t xml:space="preserve">   LambLamb    </w:t>
      </w:r>
      <w:r>
        <w:t xml:space="preserve">   Mom    </w:t>
      </w:r>
      <w:r>
        <w:t xml:space="preserve">   Staci    </w:t>
      </w:r>
      <w:r>
        <w:t xml:space="preserve">   Suit    </w:t>
      </w:r>
      <w:r>
        <w:t xml:space="preserve">   Tie    </w:t>
      </w:r>
      <w:r>
        <w:t xml:space="preserve">   Tim    </w:t>
      </w:r>
      <w:r>
        <w:t xml:space="preserve">   Triplets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Boss Baby Word Search</dc:title>
  <dcterms:created xsi:type="dcterms:W3CDTF">2021-10-11T02:29:05Z</dcterms:created>
  <dcterms:modified xsi:type="dcterms:W3CDTF">2021-10-11T02:29:05Z</dcterms:modified>
</cp:coreProperties>
</file>