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Boss Baby</w:t>
      </w:r>
    </w:p>
    <w:p>
      <w:pPr>
        <w:pStyle w:val="Questions"/>
      </w:pPr>
      <w:r>
        <w:t xml:space="preserve">1. BSSO YBBA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ICAST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TOTLBE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OAMRFLU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BAYB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ETRHBRO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ABYB RPCO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OERFRVE PSUP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MMO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DDA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NAIFSCR NIAFSCR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Boss Baby</dc:title>
  <dcterms:created xsi:type="dcterms:W3CDTF">2021-10-11T02:29:07Z</dcterms:created>
  <dcterms:modified xsi:type="dcterms:W3CDTF">2021-10-11T02:29:07Z</dcterms:modified>
</cp:coreProperties>
</file>