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Boss of Lunch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Hairnet    </w:t>
      </w:r>
      <w:r>
        <w:t xml:space="preserve">   Cookies    </w:t>
      </w:r>
      <w:r>
        <w:t xml:space="preserve">   Helper    </w:t>
      </w:r>
      <w:r>
        <w:t xml:space="preserve">   Boss of lunch    </w:t>
      </w:r>
      <w:r>
        <w:t xml:space="preserve">   Room one    </w:t>
      </w:r>
      <w:r>
        <w:t xml:space="preserve">   Cafeteria    </w:t>
      </w:r>
      <w:r>
        <w:t xml:space="preserve">   Shirley    </w:t>
      </w:r>
      <w:r>
        <w:t xml:space="preserve">   Mrs Gutzman    </w:t>
      </w:r>
      <w:r>
        <w:t xml:space="preserve">   Jose    </w:t>
      </w:r>
      <w:r>
        <w:t xml:space="preserve">   Lennie    </w:t>
      </w:r>
      <w:r>
        <w:t xml:space="preserve">   Herb    </w:t>
      </w:r>
      <w:r>
        <w:t xml:space="preserve">   May    </w:t>
      </w:r>
      <w:r>
        <w:t xml:space="preserve">   Mr Scary    </w:t>
      </w:r>
      <w:r>
        <w:t xml:space="preserve">   Junie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 of Lunch</dc:title>
  <dcterms:created xsi:type="dcterms:W3CDTF">2021-10-11T02:29:24Z</dcterms:created>
  <dcterms:modified xsi:type="dcterms:W3CDTF">2021-10-11T02:29:24Z</dcterms:modified>
</cp:coreProperties>
</file>