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 of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Junieb    </w:t>
      </w:r>
      <w:r>
        <w:t xml:space="preserve">   hairnet    </w:t>
      </w:r>
      <w:r>
        <w:t xml:space="preserve">   thingamajigs    </w:t>
      </w:r>
      <w:r>
        <w:t xml:space="preserve">   apron    </w:t>
      </w:r>
      <w:r>
        <w:t xml:space="preserve">   mitts    </w:t>
      </w:r>
      <w:r>
        <w:t xml:space="preserve">   normal    </w:t>
      </w:r>
      <w:r>
        <w:t xml:space="preserve">   chicklets    </w:t>
      </w:r>
      <w:r>
        <w:t xml:space="preserve">   ducklets    </w:t>
      </w:r>
      <w:r>
        <w:t xml:space="preserve">   eaglet    </w:t>
      </w:r>
      <w:r>
        <w:t xml:space="preserve">   owlet    </w:t>
      </w:r>
      <w:r>
        <w:t xml:space="preserve">   kindergarten    </w:t>
      </w:r>
      <w:r>
        <w:t xml:space="preserve">   lunchbox    </w:t>
      </w:r>
      <w:r>
        <w:t xml:space="preserve">   lunch    </w:t>
      </w:r>
      <w:r>
        <w:t xml:space="preserve">   cafeteria    </w:t>
      </w:r>
      <w:r>
        <w:t xml:space="preserve">   bought    </w:t>
      </w:r>
      <w:r>
        <w:t xml:space="preserve">   brought    </w:t>
      </w:r>
      <w:r>
        <w:t xml:space="preserve">   baloney    </w:t>
      </w:r>
      <w:r>
        <w:t xml:space="preserve">   lunchtime    </w:t>
      </w:r>
      <w:r>
        <w:t xml:space="preserve">   jobs    </w:t>
      </w:r>
      <w:r>
        <w:t xml:space="preserve">   praticing    </w:t>
      </w:r>
      <w:r>
        <w:t xml:space="preserve">   cookies    </w:t>
      </w:r>
      <w:r>
        <w:t xml:space="preserve">   hoagies    </w:t>
      </w:r>
      <w:r>
        <w:t xml:space="preserve">   boss    </w:t>
      </w:r>
      <w:r>
        <w:t xml:space="preserve">   annoyed    </w:t>
      </w:r>
      <w:r>
        <w:t xml:space="preserve">   helper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of Lunch</dc:title>
  <dcterms:created xsi:type="dcterms:W3CDTF">2021-10-11T02:29:48Z</dcterms:created>
  <dcterms:modified xsi:type="dcterms:W3CDTF">2021-10-11T02:29:48Z</dcterms:modified>
</cp:coreProperties>
</file>