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Boss of the Plains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blanket    </w:t>
      </w:r>
      <w:r>
        <w:t xml:space="preserve">   brim    </w:t>
      </w:r>
      <w:r>
        <w:t xml:space="preserve">   determined    </w:t>
      </w:r>
      <w:r>
        <w:t xml:space="preserve">   distinctive    </w:t>
      </w:r>
      <w:r>
        <w:t xml:space="preserve">   explorer    </w:t>
      </w:r>
      <w:r>
        <w:t xml:space="preserve">   foolish    </w:t>
      </w:r>
      <w:r>
        <w:t xml:space="preserve">   fortune    </w:t>
      </w:r>
      <w:r>
        <w:t xml:space="preserve">   hat    </w:t>
      </w:r>
      <w:r>
        <w:t xml:space="preserve">   health    </w:t>
      </w:r>
      <w:r>
        <w:t xml:space="preserve">   huddle    </w:t>
      </w:r>
      <w:r>
        <w:t xml:space="preserve">   impress    </w:t>
      </w:r>
      <w:r>
        <w:t xml:space="preserve">   improve    </w:t>
      </w:r>
      <w:r>
        <w:t xml:space="preserve">   johnstetson    </w:t>
      </w:r>
      <w:r>
        <w:t xml:space="preserve">   missouri    </w:t>
      </w:r>
      <w:r>
        <w:t xml:space="preserve">   newjersey    </w:t>
      </w:r>
      <w:r>
        <w:t xml:space="preserve">   pikespeak    </w:t>
      </w:r>
      <w:r>
        <w:t xml:space="preserve">   pioneers    </w:t>
      </w:r>
      <w:r>
        <w:t xml:space="preserve">   plains    </w:t>
      </w:r>
      <w:r>
        <w:t xml:space="preserve">   protection    </w:t>
      </w:r>
      <w:r>
        <w:t xml:space="preserve">   settlers    </w:t>
      </w:r>
      <w:r>
        <w:t xml:space="preserve">   silk    </w:t>
      </w:r>
      <w:r>
        <w:t xml:space="preserve">   spreadout    </w:t>
      </w:r>
      <w:r>
        <w:t xml:space="preserve">   straw    </w:t>
      </w:r>
      <w:r>
        <w:t xml:space="preserve">   style    </w:t>
      </w:r>
      <w:r>
        <w:t xml:space="preserve">   travelers    </w:t>
      </w:r>
      <w:r>
        <w:t xml:space="preserve">   tuberculosis    </w:t>
      </w:r>
      <w:r>
        <w:t xml:space="preserve">   unique    </w:t>
      </w:r>
      <w:r>
        <w:t xml:space="preserve">   wage    </w:t>
      </w:r>
      <w:r>
        <w:t xml:space="preserve">   west    </w:t>
      </w:r>
      <w:r>
        <w:t xml:space="preserve">   wool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Boss of the Plains</dc:title>
  <dcterms:created xsi:type="dcterms:W3CDTF">2021-10-11T02:29:53Z</dcterms:created>
  <dcterms:modified xsi:type="dcterms:W3CDTF">2021-10-11T02:29:53Z</dcterms:modified>
</cp:coreProperties>
</file>