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Boss of the Plains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weary    </w:t>
      </w:r>
      <w:r>
        <w:t xml:space="preserve">   marvel    </w:t>
      </w:r>
      <w:r>
        <w:t xml:space="preserve">   startle    </w:t>
      </w:r>
      <w:r>
        <w:t xml:space="preserve">   awareness    </w:t>
      </w:r>
      <w:r>
        <w:t xml:space="preserve">   pioneer    </w:t>
      </w:r>
      <w:r>
        <w:t xml:space="preserve">   germ    </w:t>
      </w:r>
      <w:r>
        <w:t xml:space="preserve">   pearl    </w:t>
      </w:r>
      <w:r>
        <w:t xml:space="preserve">   scaring    </w:t>
      </w:r>
      <w:r>
        <w:t xml:space="preserve">   scarred    </w:t>
      </w:r>
      <w:r>
        <w:t xml:space="preserve">   perch    </w:t>
      </w:r>
      <w:r>
        <w:t xml:space="preserve">   expert    </w:t>
      </w:r>
      <w:r>
        <w:t xml:space="preserve">   intersection    </w:t>
      </w:r>
      <w:r>
        <w:t xml:space="preserve">   inspiration    </w:t>
      </w:r>
      <w:r>
        <w:t xml:space="preserve">   camera    </w:t>
      </w:r>
      <w:r>
        <w:t xml:space="preserve">   margin    </w:t>
      </w:r>
      <w:r>
        <w:t xml:space="preserve">   department    </w:t>
      </w:r>
      <w:r>
        <w:t xml:space="preserve">   article    </w:t>
      </w:r>
      <w:r>
        <w:t xml:space="preserve">   arctic    </w:t>
      </w:r>
      <w:r>
        <w:t xml:space="preserve">   supermarket    </w:t>
      </w:r>
      <w:r>
        <w:t xml:space="preserve">   millionaire    </w:t>
      </w:r>
      <w:r>
        <w:t xml:space="preserve">   barely    </w:t>
      </w:r>
      <w:r>
        <w:t xml:space="preserve">   barnacle    </w:t>
      </w:r>
      <w:r>
        <w:t xml:space="preserve">   appear    </w:t>
      </w:r>
      <w:r>
        <w:t xml:space="preserve">   declare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Boss of the Plains</dc:title>
  <dcterms:created xsi:type="dcterms:W3CDTF">2021-10-11T02:28:08Z</dcterms:created>
  <dcterms:modified xsi:type="dcterms:W3CDTF">2021-10-11T02:28:08Z</dcterms:modified>
</cp:coreProperties>
</file>