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Boss of the Plains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Scarce    </w:t>
      </w:r>
      <w:r>
        <w:t xml:space="preserve">   Dairy    </w:t>
      </w:r>
      <w:r>
        <w:t xml:space="preserve">   Charge    </w:t>
      </w:r>
      <w:r>
        <w:t xml:space="preserve">   Year    </w:t>
      </w:r>
      <w:r>
        <w:t xml:space="preserve">   Stairs    </w:t>
      </w:r>
      <w:r>
        <w:t xml:space="preserve">   Spare    </w:t>
      </w:r>
      <w:r>
        <w:t xml:space="preserve">   Hardly    </w:t>
      </w:r>
      <w:r>
        <w:t xml:space="preserve">   Beard    </w:t>
      </w:r>
      <w:r>
        <w:t xml:space="preserve">   Charm    </w:t>
      </w:r>
      <w:r>
        <w:t xml:space="preserve">   Starve    </w:t>
      </w:r>
      <w:r>
        <w:t xml:space="preserve">   Weird    </w:t>
      </w:r>
      <w:r>
        <w:t xml:space="preserve">   Heart    </w:t>
      </w:r>
      <w:r>
        <w:t xml:space="preserve">   Hairy    </w:t>
      </w:r>
      <w:r>
        <w:t xml:space="preserve">   Square    </w:t>
      </w:r>
      <w:r>
        <w:t xml:space="preserve">   Cheer    </w:t>
      </w:r>
      <w:r>
        <w:t xml:space="preserve">   Alarm    </w:t>
      </w:r>
      <w:r>
        <w:t xml:space="preserve">   Stare    </w:t>
      </w:r>
      <w:r>
        <w:t xml:space="preserve">   Sharp    </w:t>
      </w:r>
      <w:r>
        <w:t xml:space="preserve">   Spear    </w:t>
      </w:r>
      <w:r>
        <w:t xml:space="preserve">   Gear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Boss of the Plains Spelling</dc:title>
  <dcterms:created xsi:type="dcterms:W3CDTF">2021-10-11T02:28:11Z</dcterms:created>
  <dcterms:modified xsi:type="dcterms:W3CDTF">2021-10-11T02:28:11Z</dcterms:modified>
</cp:coreProperties>
</file>